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2114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eastAsia="Times New Roman" w:hAnsi="Times New Roman" w:cs="Times New Roman"/>
          <w:sz w:val="28"/>
          <w:szCs w:val="28"/>
        </w:rPr>
        <w:t>ПКО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«ЦДУ»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Ахмеджанову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Хакимджановичу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167,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ПКО «ЦДУ»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Ахме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жанов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Шухрат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Хакимджанович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2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АО ПКО «ЦДУ»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>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заключенному с ООО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Хурма Кредит МКК</w:t>
      </w:r>
      <w:r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31.07.2025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26.11.2025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3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4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сумма невозвращенного основного долга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процентам, </w:t>
      </w:r>
      <w:r>
        <w:rPr>
          <w:rStyle w:val="cat-Sumgrp-16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задолженности по штрафам/пеням, </w:t>
      </w:r>
      <w:r>
        <w:rPr>
          <w:rStyle w:val="cat-Sumgrp-17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сумма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по дополнительным услуга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8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9rplc-2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Л.Н.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UserDefinedgrp-26rplc-12">
    <w:name w:val="cat-UserDefined grp-26 rplc-12"/>
    <w:basedOn w:val="DefaultParagraphFont"/>
  </w:style>
  <w:style w:type="character" w:customStyle="1" w:styleId="cat-UserDefinedgrp-27rplc-15">
    <w:name w:val="cat-UserDefined grp-27 rplc-15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Sumgrp-13rplc-21">
    <w:name w:val="cat-Sum grp-13 rplc-21"/>
    <w:basedOn w:val="DefaultParagraphFont"/>
  </w:style>
  <w:style w:type="character" w:customStyle="1" w:styleId="cat-Sumgrp-14rplc-22">
    <w:name w:val="cat-Sum grp-14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Sumgrp-18rplc-26">
    <w:name w:val="cat-Sum grp-18 rplc-26"/>
    <w:basedOn w:val="DefaultParagraphFont"/>
  </w:style>
  <w:style w:type="character" w:customStyle="1" w:styleId="cat-Sumgrp-19rplc-27">
    <w:name w:val="cat-Sum grp-19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